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Vida antes del bautismo de Jesús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42 generaciones    </w:t>
      </w:r>
      <w:r>
        <w:t xml:space="preserve">   Ana    </w:t>
      </w:r>
      <w:r>
        <w:t xml:space="preserve">   Belén    </w:t>
      </w:r>
      <w:r>
        <w:t xml:space="preserve">   carpintero    </w:t>
      </w:r>
      <w:r>
        <w:t xml:space="preserve">   desierto de Judea    </w:t>
      </w:r>
      <w:r>
        <w:t xml:space="preserve">   Egipto    </w:t>
      </w:r>
      <w:r>
        <w:t xml:space="preserve">   Elizabet    </w:t>
      </w:r>
      <w:r>
        <w:t xml:space="preserve">   Emanuel    </w:t>
      </w:r>
      <w:r>
        <w:t xml:space="preserve">   Herodes el grande    </w:t>
      </w:r>
      <w:r>
        <w:t xml:space="preserve">   José    </w:t>
      </w:r>
      <w:r>
        <w:t xml:space="preserve">   Juan el bautista    </w:t>
      </w:r>
      <w:r>
        <w:t xml:space="preserve">   los pastores    </w:t>
      </w:r>
      <w:r>
        <w:t xml:space="preserve">   magos del Oriente    </w:t>
      </w:r>
      <w:r>
        <w:t xml:space="preserve">   María    </w:t>
      </w:r>
      <w:r>
        <w:t xml:space="preserve">   matanza de niños    </w:t>
      </w:r>
      <w:r>
        <w:t xml:space="preserve">   Nazaret    </w:t>
      </w:r>
      <w:r>
        <w:t xml:space="preserve">   Poncio Pilato    </w:t>
      </w:r>
      <w:r>
        <w:t xml:space="preserve">   río Jordán    </w:t>
      </w:r>
      <w:r>
        <w:t xml:space="preserve">   Simeón    </w:t>
      </w:r>
      <w:r>
        <w:t xml:space="preserve">   Tiberio César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 antes del bautismo de Jesús</dc:title>
  <dcterms:created xsi:type="dcterms:W3CDTF">2021-10-11T20:53:13Z</dcterms:created>
  <dcterms:modified xsi:type="dcterms:W3CDTF">2021-10-11T20:53:13Z</dcterms:modified>
</cp:coreProperties>
</file>