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Vida o Muerte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es la palabra por un sueño malo?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palabra se usa para un niño sin padres?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 el general en la leyenda de Ollantaytambo?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¿Quién dijo "¿Cómo puedes comer una rata?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¿Cómo se llama el mendigo?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¿Por qué caminaban despacio Elena y su madres cuando subían las montañas?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es el plato favorito de los peruanos?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es la palabra para una persona pobre que pide dinero en la calle?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¿Cómo se llama la moneda peruana?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le pasó a la madre en Ollantaytambo?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¿Cuál es la bebida que se compone de un jugo de maíz?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¿Cuál es la carne en ceviche?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las montañas se puede ver la ...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mercado las personas tenían que .... para tener el mejor precio.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la catedral había una pintura de la .... de Jesús.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¿Cómo le parecía la especialidad de la casa a Elena?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se les perdió en el avión a Elena y su madre?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es el dulce que Elena compra de Marco?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Cusco significa en quequa el ____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es la primera cosa que Marco les vendió a Elena y a su mamá?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¿A quién extrañaban mucho Elena y su madre?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mamá estaba ..... y estaba sonriendo después de llegar a Cusco.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mamá no se había mejorado. Estaba en el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o Muerte</dc:title>
  <dcterms:created xsi:type="dcterms:W3CDTF">2022-08-22T22:55:30Z</dcterms:created>
  <dcterms:modified xsi:type="dcterms:W3CDTF">2022-08-22T22:55:30Z</dcterms:modified>
</cp:coreProperties>
</file>