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instrument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Tipe of poliphony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have higher pitch but they don't have sexual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voice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first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of the first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of the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of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Tipe of old secular spanish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when music was very important and was part of the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Vidal</dc:title>
  <dcterms:created xsi:type="dcterms:W3CDTF">2021-10-11T20:53:18Z</dcterms:created>
  <dcterms:modified xsi:type="dcterms:W3CDTF">2021-10-11T20:53:18Z</dcterms:modified>
</cp:coreProperties>
</file>