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Video: 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Closing of the leaves is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the maintainance of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life characteristic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Asexual and sexual are two types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ameba is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venus flytrap plant _____ on the leaves acts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____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are described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5th characteristic mentioned is ____________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+ oxygen =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Video: Characteristics of Life</dc:title>
  <dcterms:created xsi:type="dcterms:W3CDTF">2021-10-11T20:52:04Z</dcterms:created>
  <dcterms:modified xsi:type="dcterms:W3CDTF">2021-10-11T20:52:04Z</dcterms:modified>
</cp:coreProperties>
</file>