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Editing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Action camera    </w:t>
      </w:r>
      <w:r>
        <w:t xml:space="preserve">   Audio    </w:t>
      </w:r>
      <w:r>
        <w:t xml:space="preserve">   B-roll    </w:t>
      </w:r>
      <w:r>
        <w:t xml:space="preserve">   Background    </w:t>
      </w:r>
      <w:r>
        <w:t xml:space="preserve">   Backup    </w:t>
      </w:r>
      <w:r>
        <w:t xml:space="preserve">   Camcorder    </w:t>
      </w:r>
      <w:r>
        <w:t xml:space="preserve">   Capture    </w:t>
      </w:r>
      <w:r>
        <w:t xml:space="preserve">   Chroma key    </w:t>
      </w:r>
      <w:r>
        <w:t xml:space="preserve">   Cinematic    </w:t>
      </w:r>
      <w:r>
        <w:t xml:space="preserve">   clip    </w:t>
      </w:r>
      <w:r>
        <w:t xml:space="preserve">   color    </w:t>
      </w:r>
      <w:r>
        <w:t xml:space="preserve">   copyright    </w:t>
      </w:r>
      <w:r>
        <w:t xml:space="preserve">   credits    </w:t>
      </w:r>
      <w:r>
        <w:t xml:space="preserve">   cut    </w:t>
      </w:r>
      <w:r>
        <w:t xml:space="preserve">   dissolve    </w:t>
      </w:r>
      <w:r>
        <w:t xml:space="preserve">   download    </w:t>
      </w:r>
      <w:r>
        <w:t xml:space="preserve">   editing    </w:t>
      </w:r>
      <w:r>
        <w:t xml:space="preserve">   editor    </w:t>
      </w:r>
      <w:r>
        <w:t xml:space="preserve">   effect    </w:t>
      </w:r>
      <w:r>
        <w:t xml:space="preserve">   establishing shot    </w:t>
      </w:r>
      <w:r>
        <w:t xml:space="preserve">   fade    </w:t>
      </w:r>
      <w:r>
        <w:t xml:space="preserve">   film    </w:t>
      </w:r>
      <w:r>
        <w:t xml:space="preserve">   format    </w:t>
      </w:r>
      <w:r>
        <w:t xml:space="preserve">   frame    </w:t>
      </w:r>
      <w:r>
        <w:t xml:space="preserve">   frame rate    </w:t>
      </w:r>
      <w:r>
        <w:t xml:space="preserve">   high definition    </w:t>
      </w:r>
      <w:r>
        <w:t xml:space="preserve">   image    </w:t>
      </w:r>
      <w:r>
        <w:t xml:space="preserve">   interlacing    </w:t>
      </w:r>
      <w:r>
        <w:t xml:space="preserve">   lower thirds    </w:t>
      </w:r>
      <w:r>
        <w:t xml:space="preserve">   music    </w:t>
      </w:r>
      <w:r>
        <w:t xml:space="preserve">   pixel    </w:t>
      </w:r>
      <w:r>
        <w:t xml:space="preserve">   post-production    </w:t>
      </w:r>
      <w:r>
        <w:t xml:space="preserve">   pre-production    </w:t>
      </w:r>
      <w:r>
        <w:t xml:space="preserve">   producer    </w:t>
      </w:r>
      <w:r>
        <w:t xml:space="preserve">   production    </w:t>
      </w:r>
      <w:r>
        <w:t xml:space="preserve">   profressional    </w:t>
      </w:r>
      <w:r>
        <w:t xml:space="preserve">   progressive    </w:t>
      </w:r>
      <w:r>
        <w:t xml:space="preserve">   record    </w:t>
      </w:r>
      <w:r>
        <w:t xml:space="preserve">   render    </w:t>
      </w:r>
      <w:r>
        <w:t xml:space="preserve">   save    </w:t>
      </w:r>
      <w:r>
        <w:t xml:space="preserve">   scene    </w:t>
      </w:r>
      <w:r>
        <w:t xml:space="preserve">   sequence    </w:t>
      </w:r>
      <w:r>
        <w:t xml:space="preserve">   slow motion    </w:t>
      </w:r>
      <w:r>
        <w:t xml:space="preserve">   storyboard    </w:t>
      </w:r>
      <w:r>
        <w:t xml:space="preserve">   take    </w:t>
      </w:r>
      <w:r>
        <w:t xml:space="preserve">   timelapse    </w:t>
      </w:r>
      <w:r>
        <w:t xml:space="preserve">   timeline    </w:t>
      </w:r>
      <w:r>
        <w:t xml:space="preserve">   title    </w:t>
      </w:r>
      <w:r>
        <w:t xml:space="preserve">   transition    </w:t>
      </w:r>
      <w:r>
        <w:t xml:space="preserve">   trim    </w:t>
      </w:r>
      <w:r>
        <w:t xml:space="preserve">   video    </w:t>
      </w:r>
      <w:r>
        <w:t xml:space="preserve">   voiceover    </w:t>
      </w:r>
      <w:r>
        <w:t xml:space="preserve">   white balance    </w:t>
      </w:r>
      <w:r>
        <w:t xml:space="preserve">   workflow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Editing</dc:title>
  <dcterms:created xsi:type="dcterms:W3CDTF">2021-10-11T20:52:10Z</dcterms:created>
  <dcterms:modified xsi:type="dcterms:W3CDTF">2021-10-11T20:52:10Z</dcterms:modified>
</cp:coreProperties>
</file>