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Considered the First 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 of the Oddworld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Girlfriend of Crash Bandicoot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Breath of Fire, Street Fighter and Ninja Gaiden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Fantasy Fighting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of Ape Escape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Shellfish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Robot Companion to Ratchet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Spyro 2's European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Legend of Zelda's Bird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Pokemon themed Tactics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Characters </dc:title>
  <dcterms:created xsi:type="dcterms:W3CDTF">2021-10-11T20:52:54Z</dcterms:created>
  <dcterms:modified xsi:type="dcterms:W3CDTF">2021-10-11T20:52:54Z</dcterms:modified>
</cp:coreProperties>
</file>