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Video Game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 character of Call of Duty Black Ops 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Robot controller of Aperture Science.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Save a princess from Bowser.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Yellow circle guy.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Little, brown, sack thing. (LittleBigPlanet)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"I choose you, _______!"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"I've got you in my sights!" (Overwatch)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Dr.Wily's arch nemesis.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 character of Metroid.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Smashes pots and bushes for rubies.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"Grass grows, birds fly, and brotha', I hurt people." (Team Fortress 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Gotta go fast!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 Game Characters</dc:title>
  <dcterms:created xsi:type="dcterms:W3CDTF">2021-10-11T20:51:46Z</dcterms:created>
  <dcterms:modified xsi:type="dcterms:W3CDTF">2021-10-11T20:51:46Z</dcterms:modified>
</cp:coreProperties>
</file>