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Video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Eggman    </w:t>
      </w:r>
      <w:r>
        <w:t xml:space="preserve">   Pac Man    </w:t>
      </w:r>
      <w:r>
        <w:t xml:space="preserve">   Ragnarok    </w:t>
      </w:r>
      <w:r>
        <w:t xml:space="preserve">   Mii    </w:t>
      </w:r>
      <w:r>
        <w:t xml:space="preserve">   Hanzo    </w:t>
      </w:r>
      <w:r>
        <w:t xml:space="preserve">   Genji    </w:t>
      </w:r>
      <w:r>
        <w:t xml:space="preserve">   Tracer    </w:t>
      </w:r>
      <w:r>
        <w:t xml:space="preserve">   Ghoul Trooper    </w:t>
      </w:r>
      <w:r>
        <w:t xml:space="preserve">   Lucario    </w:t>
      </w:r>
      <w:r>
        <w:t xml:space="preserve">   Tails    </w:t>
      </w:r>
      <w:r>
        <w:t xml:space="preserve">   Sonic    </w:t>
      </w:r>
      <w:r>
        <w:t xml:space="preserve">   Shadow    </w:t>
      </w:r>
      <w:r>
        <w:t xml:space="preserve">   Giovanni    </w:t>
      </w:r>
      <w:r>
        <w:t xml:space="preserve">   Waluigi    </w:t>
      </w:r>
      <w:r>
        <w:t xml:space="preserve">   Toad    </w:t>
      </w:r>
      <w:r>
        <w:t xml:space="preserve">   Kirby    </w:t>
      </w:r>
      <w:r>
        <w:t xml:space="preserve">   LittleMac    </w:t>
      </w:r>
      <w:r>
        <w:t xml:space="preserve">   Daisy    </w:t>
      </w:r>
      <w:r>
        <w:t xml:space="preserve">   Yoshi    </w:t>
      </w:r>
      <w:r>
        <w:t xml:space="preserve">   Donkey Kong    </w:t>
      </w:r>
      <w:r>
        <w:t xml:space="preserve">   Codsworth    </w:t>
      </w:r>
      <w:r>
        <w:t xml:space="preserve">   Homer    </w:t>
      </w:r>
      <w:r>
        <w:t xml:space="preserve">   Nick Valentine    </w:t>
      </w:r>
      <w:r>
        <w:t xml:space="preserve">   Dogmeat    </w:t>
      </w:r>
      <w:r>
        <w:t xml:space="preserve">   Peach    </w:t>
      </w:r>
      <w:r>
        <w:t xml:space="preserve">   Lebron James    </w:t>
      </w:r>
      <w:r>
        <w:t xml:space="preserve">   Zombie    </w:t>
      </w:r>
      <w:r>
        <w:t xml:space="preserve">   Steve    </w:t>
      </w:r>
      <w:r>
        <w:t xml:space="preserve">   Trevor    </w:t>
      </w:r>
      <w:r>
        <w:t xml:space="preserve">   Michael    </w:t>
      </w:r>
      <w:r>
        <w:t xml:space="preserve">   Franklin    </w:t>
      </w:r>
      <w:r>
        <w:t xml:space="preserve">   Default    </w:t>
      </w:r>
      <w:r>
        <w:t xml:space="preserve">   Skulltrooper    </w:t>
      </w:r>
      <w:r>
        <w:t xml:space="preserve">   Panda    </w:t>
      </w:r>
      <w:r>
        <w:t xml:space="preserve">   Raiden    </w:t>
      </w:r>
      <w:r>
        <w:t xml:space="preserve">   Ken    </w:t>
      </w:r>
      <w:r>
        <w:t xml:space="preserve">   Ryu    </w:t>
      </w:r>
      <w:r>
        <w:t xml:space="preserve">   Marth    </w:t>
      </w:r>
      <w:r>
        <w:t xml:space="preserve">   Wario    </w:t>
      </w:r>
      <w:r>
        <w:t xml:space="preserve">   Arthur Morgan    </w:t>
      </w:r>
      <w:r>
        <w:t xml:space="preserve">   John Marston    </w:t>
      </w:r>
      <w:r>
        <w:t xml:space="preserve">   Kratos    </w:t>
      </w:r>
      <w:r>
        <w:t xml:space="preserve">   Luigi    </w:t>
      </w:r>
      <w:r>
        <w:t xml:space="preserve">   Samus    </w:t>
      </w:r>
      <w:r>
        <w:t xml:space="preserve">   Pikachu    </w:t>
      </w:r>
      <w:r>
        <w:t xml:space="preserve">   MasterChief    </w:t>
      </w:r>
      <w:r>
        <w:t xml:space="preserve">   Bowser    </w:t>
      </w:r>
      <w:r>
        <w:t xml:space="preserve">   Mario    </w:t>
      </w:r>
      <w:r>
        <w:t xml:space="preserve">   Zelda    </w:t>
      </w:r>
      <w:r>
        <w:t xml:space="preserve">   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 Crossword</dc:title>
  <dcterms:created xsi:type="dcterms:W3CDTF">2021-10-11T20:53:05Z</dcterms:created>
  <dcterms:modified xsi:type="dcterms:W3CDTF">2021-10-11T20:53:05Z</dcterms:modified>
</cp:coreProperties>
</file>