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Gear or Mortal Kombat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 with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not in first anymore or yoshi eats this to fly ( 2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Fantasy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Gaurdians and ghosts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Cars, logs, and alligators.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fighting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pokemon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Starfox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Ganon's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Crossword 1</dc:title>
  <dcterms:created xsi:type="dcterms:W3CDTF">2021-10-11T20:51:54Z</dcterms:created>
  <dcterms:modified xsi:type="dcterms:W3CDTF">2021-10-11T20:51:54Z</dcterms:modified>
</cp:coreProperties>
</file>