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bad guy in sonic the hedgehog's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Ken Master friend/rival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RPG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video game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 in "The Legend of Zelda"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game did 'DoomGuy' appear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worst video game in the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mario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console was 'Halo 5'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year 1983, who was mario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sega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multiplayer online game in the world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Link     </w:t>
      </w:r>
      <w:r>
        <w:t xml:space="preserve">   Ryu     </w:t>
      </w:r>
      <w:r>
        <w:t xml:space="preserve">   Doctor Eggman    </w:t>
      </w:r>
      <w:r>
        <w:t xml:space="preserve">   Dungeons &amp; Dragons     </w:t>
      </w:r>
      <w:r>
        <w:t xml:space="preserve">   Xbox     </w:t>
      </w:r>
      <w:r>
        <w:t xml:space="preserve">   luigi    </w:t>
      </w:r>
      <w:r>
        <w:t xml:space="preserve">   Famicom    </w:t>
      </w:r>
      <w:r>
        <w:t xml:space="preserve">   Superman 64    </w:t>
      </w:r>
      <w:r>
        <w:t xml:space="preserve">   Tetris    </w:t>
      </w:r>
      <w:r>
        <w:t xml:space="preserve">   Doom    </w:t>
      </w:r>
      <w:r>
        <w:t xml:space="preserve">   Astro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Crossword</dc:title>
  <dcterms:created xsi:type="dcterms:W3CDTF">2021-10-11T20:52:21Z</dcterms:created>
  <dcterms:modified xsi:type="dcterms:W3CDTF">2021-10-11T20:52:21Z</dcterms:modified>
</cp:coreProperties>
</file>