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Video Game Designer Vocabulary</w:t>
      </w:r>
    </w:p>
    <w:p>
      <w:pPr>
        <w:pStyle w:val="Questions"/>
      </w:pPr>
      <w:r>
        <w:t xml:space="preserve">1. RGOPMMARNIG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PAGIHRC TAR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HARACRCTE GNRIATENOE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LLEVE DSNGIE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EASTPCH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ICIRGSTTPRWNI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ECCATRRHA NGGIRGI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NTILHGGI + RTTUEXE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 D3 DONEGMLI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AGEAMYLP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 Designer Vocabulary</dc:title>
  <dcterms:created xsi:type="dcterms:W3CDTF">2021-10-11T20:53:08Z</dcterms:created>
  <dcterms:modified xsi:type="dcterms:W3CDTF">2021-10-11T20:53:08Z</dcterms:modified>
</cp:coreProperties>
</file>