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 Music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Megaman    </w:t>
      </w:r>
      <w:r>
        <w:t xml:space="preserve">   Manami Matsume    </w:t>
      </w:r>
      <w:r>
        <w:t xml:space="preserve">   Metroid    </w:t>
      </w:r>
      <w:r>
        <w:t xml:space="preserve">   Hirokazu Tanaka    </w:t>
      </w:r>
      <w:r>
        <w:t xml:space="preserve">   Pokemon Red    </w:t>
      </w:r>
      <w:r>
        <w:t xml:space="preserve">   Junichi Masuda    </w:t>
      </w:r>
      <w:r>
        <w:t xml:space="preserve">   Earthbound    </w:t>
      </w:r>
      <w:r>
        <w:t xml:space="preserve">   Keiichi Suzuki    </w:t>
      </w:r>
      <w:r>
        <w:t xml:space="preserve">   Final Fantasy    </w:t>
      </w:r>
      <w:r>
        <w:t xml:space="preserve">   Nobuo Uematsu    </w:t>
      </w:r>
      <w:r>
        <w:t xml:space="preserve">   Shovel Knight    </w:t>
      </w:r>
      <w:r>
        <w:t xml:space="preserve">   Jake Kaufman    </w:t>
      </w:r>
      <w:r>
        <w:t xml:space="preserve">   Undertale    </w:t>
      </w:r>
      <w:r>
        <w:t xml:space="preserve">   Toby Fox    </w:t>
      </w:r>
      <w:r>
        <w:t xml:space="preserve">   The Last of Us    </w:t>
      </w:r>
      <w:r>
        <w:t xml:space="preserve">   Gustavo Santaollala    </w:t>
      </w:r>
      <w:r>
        <w:t xml:space="preserve">   Super Mario Bros    </w:t>
      </w:r>
      <w:r>
        <w:t xml:space="preserve">   The Legend of Zelda    </w:t>
      </w:r>
      <w:r>
        <w:t xml:space="preserve">   Koji Kondo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Music Composers</dc:title>
  <dcterms:created xsi:type="dcterms:W3CDTF">2021-10-11T20:52:06Z</dcterms:created>
  <dcterms:modified xsi:type="dcterms:W3CDTF">2021-10-11T20:52:06Z</dcterms:modified>
</cp:coreProperties>
</file>