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Video Game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Slurp Juice    </w:t>
      </w:r>
      <w:r>
        <w:t xml:space="preserve">   Dominus    </w:t>
      </w:r>
      <w:r>
        <w:t xml:space="preserve">   Keese    </w:t>
      </w:r>
      <w:r>
        <w:t xml:space="preserve">   Octane    </w:t>
      </w:r>
      <w:r>
        <w:t xml:space="preserve">   Rocket League    </w:t>
      </w:r>
      <w:r>
        <w:t xml:space="preserve">   Chug Jug    </w:t>
      </w:r>
      <w:r>
        <w:t xml:space="preserve">   Bokoblin    </w:t>
      </w:r>
      <w:r>
        <w:t xml:space="preserve">   Fortnite    </w:t>
      </w:r>
      <w:r>
        <w:t xml:space="preserve">   Link    </w:t>
      </w:r>
      <w:r>
        <w:t xml:space="preserve">   Overwatch    </w:t>
      </w:r>
      <w:r>
        <w:t xml:space="preserve">   Zelda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Game Wordsearch</dc:title>
  <dcterms:created xsi:type="dcterms:W3CDTF">2021-10-11T20:53:22Z</dcterms:created>
  <dcterms:modified xsi:type="dcterms:W3CDTF">2021-10-11T20:53:22Z</dcterms:modified>
</cp:coreProperties>
</file>