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super bowl    </w:t>
      </w:r>
      <w:r>
        <w:t xml:space="preserve">   nba 2k 17    </w:t>
      </w:r>
      <w:r>
        <w:t xml:space="preserve">   roll ball    </w:t>
      </w:r>
      <w:r>
        <w:t xml:space="preserve">   creative    </w:t>
      </w:r>
      <w:r>
        <w:t xml:space="preserve">   forza 3    </w:t>
      </w:r>
      <w:r>
        <w:t xml:space="preserve">   roblox    </w:t>
      </w:r>
      <w:r>
        <w:t xml:space="preserve">   wwe 2k 19    </w:t>
      </w:r>
      <w:r>
        <w:t xml:space="preserve">   nba 2k 19    </w:t>
      </w:r>
      <w:r>
        <w:t xml:space="preserve">   madden 18    </w:t>
      </w:r>
      <w:r>
        <w:t xml:space="preserve">   gta5    </w:t>
      </w:r>
      <w:r>
        <w:t xml:space="preserve">   fornite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</dc:title>
  <dcterms:created xsi:type="dcterms:W3CDTF">2021-10-11T20:53:10Z</dcterms:created>
  <dcterms:modified xsi:type="dcterms:W3CDTF">2021-10-11T20:53:10Z</dcterms:modified>
</cp:coreProperties>
</file>