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punisher    </w:t>
      </w:r>
      <w:r>
        <w:t xml:space="preserve">   undertaie    </w:t>
      </w:r>
      <w:r>
        <w:t xml:space="preserve">   ailen    </w:t>
      </w:r>
      <w:r>
        <w:t xml:space="preserve">   spiderman    </w:t>
      </w:r>
      <w:r>
        <w:t xml:space="preserve">   friday the 13th    </w:t>
      </w:r>
      <w:r>
        <w:t xml:space="preserve">   slender man    </w:t>
      </w:r>
      <w:r>
        <w:t xml:space="preserve">   tokyo ghoul    </w:t>
      </w:r>
      <w:r>
        <w:t xml:space="preserve">   ff7    </w:t>
      </w:r>
      <w:r>
        <w:t xml:space="preserve">   need for speed 2015    </w:t>
      </w:r>
      <w:r>
        <w:t xml:space="preserve">   zero    </w:t>
      </w:r>
      <w:r>
        <w:t xml:space="preserve">   injustice2    </w:t>
      </w:r>
      <w:r>
        <w:t xml:space="preserve">   untile dawn    </w:t>
      </w:r>
      <w:r>
        <w:t xml:space="preserve">   yugiho    </w:t>
      </w:r>
      <w:r>
        <w:t xml:space="preserve">   bat man    </w:t>
      </w:r>
      <w:r>
        <w:t xml:space="preserve">   tekken    </w:t>
      </w:r>
      <w:r>
        <w:t xml:space="preserve">   mkx    </w:t>
      </w:r>
      <w:r>
        <w:t xml:space="preserve">   fnaf    </w:t>
      </w:r>
      <w:r>
        <w:t xml:space="preserve">   god of war    </w:t>
      </w:r>
      <w:r>
        <w:t xml:space="preserve">   legends of zelda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2021-10-11T20:53:12Z</dcterms:created>
  <dcterms:modified xsi:type="dcterms:W3CDTF">2021-10-11T20:53:12Z</dcterms:modified>
</cp:coreProperties>
</file>