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Tetris    </w:t>
      </w:r>
      <w:r>
        <w:t xml:space="preserve">   Forza    </w:t>
      </w:r>
      <w:r>
        <w:t xml:space="preserve">   Halo    </w:t>
      </w:r>
      <w:r>
        <w:t xml:space="preserve">   Human Fall Flat    </w:t>
      </w:r>
      <w:r>
        <w:t xml:space="preserve">   Rainbow Six Seige    </w:t>
      </w:r>
      <w:r>
        <w:t xml:space="preserve">   Call Of Duty    </w:t>
      </w:r>
      <w:r>
        <w:t xml:space="preserve">   Sonic    </w:t>
      </w:r>
      <w:r>
        <w:t xml:space="preserve">   GTA 5    </w:t>
      </w:r>
      <w:r>
        <w:t xml:space="preserve">   Pac Man    </w:t>
      </w:r>
      <w:r>
        <w:t xml:space="preserve">   Mario Kart    </w:t>
      </w:r>
      <w:r>
        <w:t xml:space="preserve">   Donkey Kong    </w:t>
      </w:r>
      <w:r>
        <w:t xml:space="preserve">   Roblox    </w:t>
      </w:r>
      <w:r>
        <w:t xml:space="preserve">   Minecraft    </w:t>
      </w:r>
      <w:r>
        <w:t xml:space="preserve">   Apex Lengends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2021-10-11T20:52:42Z</dcterms:created>
  <dcterms:modified xsi:type="dcterms:W3CDTF">2021-10-11T20:52:42Z</dcterms:modified>
</cp:coreProperties>
</file>