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mariokart    </w:t>
      </w:r>
      <w:r>
        <w:t xml:space="preserve">   dyinglight    </w:t>
      </w:r>
      <w:r>
        <w:t xml:space="preserve">   untildawn    </w:t>
      </w:r>
      <w:r>
        <w:t xml:space="preserve">   cyberpunk    </w:t>
      </w:r>
      <w:r>
        <w:t xml:space="preserve">   mario    </w:t>
      </w:r>
      <w:r>
        <w:t xml:space="preserve">   donkeykong    </w:t>
      </w:r>
      <w:r>
        <w:t xml:space="preserve">   rainbowsixseige    </w:t>
      </w:r>
      <w:r>
        <w:t xml:space="preserve">   pubg    </w:t>
      </w:r>
      <w:r>
        <w:t xml:space="preserve">   supersmashbros    </w:t>
      </w:r>
      <w:r>
        <w:t xml:space="preserve">   zelda    </w:t>
      </w:r>
      <w:r>
        <w:t xml:space="preserve">   ark    </w:t>
      </w:r>
      <w:r>
        <w:t xml:space="preserve">   callofduty    </w:t>
      </w:r>
      <w:r>
        <w:t xml:space="preserve">   fortnite    </w:t>
      </w:r>
      <w:r>
        <w:t xml:space="preserve">   Roblox    </w:t>
      </w:r>
      <w:r>
        <w:t xml:space="preserve">   Minecraft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2021-10-11T20:52:52Z</dcterms:created>
  <dcterms:modified xsi:type="dcterms:W3CDTF">2021-10-11T20:52:52Z</dcterms:modified>
</cp:coreProperties>
</file>