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bendy    </w:t>
      </w:r>
      <w:r>
        <w:t xml:space="preserve">   helixjump    </w:t>
      </w:r>
      <w:r>
        <w:t xml:space="preserve">   minecraft    </w:t>
      </w:r>
      <w:r>
        <w:t xml:space="preserve">   youtube    </w:t>
      </w:r>
      <w:r>
        <w:t xml:space="preserve">   primevideo    </w:t>
      </w:r>
      <w:r>
        <w:t xml:space="preserve">   netflix    </w:t>
      </w:r>
      <w:r>
        <w:t xml:space="preserve">   hulu    </w:t>
      </w:r>
      <w:r>
        <w:t xml:space="preserve">   kickthebuddy    </w:t>
      </w:r>
      <w:r>
        <w:t xml:space="preserve">   amazingfrog    </w:t>
      </w:r>
      <w:r>
        <w:t xml:space="preserve">   slitherio    </w:t>
      </w:r>
      <w:r>
        <w:t xml:space="preserve">   partyio    </w:t>
      </w:r>
      <w:r>
        <w:t xml:space="preserve">   pinatamasters    </w:t>
      </w:r>
      <w:r>
        <w:t xml:space="preserve">   blockcitywars    </w:t>
      </w:r>
      <w:r>
        <w:t xml:space="preserve">   idleminor    </w:t>
      </w:r>
      <w:r>
        <w:t xml:space="preserve">   dasports    </w:t>
      </w:r>
      <w:r>
        <w:t xml:space="preserve">   wrestlejump    </w:t>
      </w:r>
      <w:r>
        <w:t xml:space="preserve">   sausagerun    </w:t>
      </w:r>
      <w:r>
        <w:t xml:space="preserve">   fortnite    </w:t>
      </w:r>
      <w:r>
        <w:t xml:space="preserve">   roblox    </w:t>
      </w:r>
      <w:r>
        <w:t xml:space="preserve">   tiktok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2021-10-11T20:52:58Z</dcterms:created>
  <dcterms:modified xsi:type="dcterms:W3CDTF">2021-10-11T20:52:58Z</dcterms:modified>
</cp:coreProperties>
</file>