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Addictive    </w:t>
      </w:r>
      <w:r>
        <w:t xml:space="preserve">   Aggressive behavior    </w:t>
      </w:r>
      <w:r>
        <w:t xml:space="preserve">   Angry birds    </w:t>
      </w:r>
      <w:r>
        <w:t xml:space="preserve">   Attention    </w:t>
      </w:r>
      <w:r>
        <w:t xml:space="preserve">   Brain    </w:t>
      </w:r>
      <w:r>
        <w:t xml:space="preserve">   Controller    </w:t>
      </w:r>
      <w:r>
        <w:t xml:space="preserve">   Cut the rope    </w:t>
      </w:r>
      <w:r>
        <w:t xml:space="preserve">   Educational    </w:t>
      </w:r>
      <w:r>
        <w:t xml:space="preserve">   Eye hand coordination    </w:t>
      </w:r>
      <w:r>
        <w:t xml:space="preserve">   Fine motor skills    </w:t>
      </w:r>
      <w:r>
        <w:t xml:space="preserve">   Gaming pc    </w:t>
      </w:r>
      <w:r>
        <w:t xml:space="preserve">   Learning    </w:t>
      </w:r>
      <w:r>
        <w:t xml:space="preserve">   Logic    </w:t>
      </w:r>
      <w:r>
        <w:t xml:space="preserve">   Minecraft    </w:t>
      </w:r>
      <w:r>
        <w:t xml:space="preserve">   Multitasking    </w:t>
      </w:r>
      <w:r>
        <w:t xml:space="preserve">   Negative effects    </w:t>
      </w:r>
      <w:r>
        <w:t xml:space="preserve">   Positive effects    </w:t>
      </w:r>
      <w:r>
        <w:t xml:space="preserve">   Skill    </w:t>
      </w:r>
      <w:r>
        <w:t xml:space="preserve">   Social isolation    </w:t>
      </w:r>
      <w:r>
        <w:t xml:space="preserve">   Spatial skills    </w:t>
      </w:r>
      <w:r>
        <w:t xml:space="preserve">   Video game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2021-10-11T20:51:52Z</dcterms:created>
  <dcterms:modified xsi:type="dcterms:W3CDTF">2021-10-11T20:51:52Z</dcterms:modified>
</cp:coreProperties>
</file>