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 Games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Pacman    </w:t>
      </w:r>
      <w:r>
        <w:t xml:space="preserve">   Grand Theft Auto    </w:t>
      </w:r>
      <w:r>
        <w:t xml:space="preserve">   Megaman    </w:t>
      </w:r>
      <w:r>
        <w:t xml:space="preserve">   Borderlands    </w:t>
      </w:r>
      <w:r>
        <w:t xml:space="preserve">   Super Mario    </w:t>
      </w:r>
      <w:r>
        <w:t xml:space="preserve">   Sonic The Hedgehog    </w:t>
      </w:r>
      <w:r>
        <w:t xml:space="preserve">   Undertale    </w:t>
      </w:r>
      <w:r>
        <w:t xml:space="preserve">   Assassins Creed    </w:t>
      </w:r>
      <w:r>
        <w:t xml:space="preserve">   Fortnite    </w:t>
      </w:r>
      <w:r>
        <w:t xml:space="preserve">   Mortal Kombat    </w:t>
      </w:r>
      <w:r>
        <w:t xml:space="preserve">   Doom    </w:t>
      </w:r>
      <w:r>
        <w:t xml:space="preserve">   Wolfenstein    </w:t>
      </w:r>
      <w:r>
        <w:t xml:space="preserve">   Ratchet And Clank    </w:t>
      </w:r>
      <w:r>
        <w:t xml:space="preserve">   Spyro    </w:t>
      </w:r>
      <w:r>
        <w:t xml:space="preserve">   Crash Bandicoot    </w:t>
      </w:r>
      <w:r>
        <w:t xml:space="preserve">   Call Of Duty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 #1</dc:title>
  <dcterms:created xsi:type="dcterms:W3CDTF">2021-10-11T20:52:20Z</dcterms:created>
  <dcterms:modified xsi:type="dcterms:W3CDTF">2021-10-11T20:52:20Z</dcterms:modified>
</cp:coreProperties>
</file>