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Call of Duty    </w:t>
      </w:r>
      <w:r>
        <w:t xml:space="preserve">   Control    </w:t>
      </w:r>
      <w:r>
        <w:t xml:space="preserve">   Destiny    </w:t>
      </w:r>
      <w:r>
        <w:t xml:space="preserve">   FIFA    </w:t>
      </w:r>
      <w:r>
        <w:t xml:space="preserve">   Fortnite    </w:t>
      </w:r>
      <w:r>
        <w:t xml:space="preserve">   Grand Turismo    </w:t>
      </w:r>
      <w:r>
        <w:t xml:space="preserve">   Halo    </w:t>
      </w:r>
      <w:r>
        <w:t xml:space="preserve">   Minecraft    </w:t>
      </w:r>
      <w:r>
        <w:t xml:space="preserve">   Mortal Kombat    </w:t>
      </w:r>
      <w:r>
        <w:t xml:space="preserve">   nintendo switch    </w:t>
      </w:r>
      <w:r>
        <w:t xml:space="preserve">   Overwatch    </w:t>
      </w:r>
      <w:r>
        <w:t xml:space="preserve">   playstation    </w:t>
      </w:r>
      <w:r>
        <w:t xml:space="preserve">   Resident Evil    </w:t>
      </w:r>
      <w:r>
        <w:t xml:space="preserve">   Rocket League    </w:t>
      </w:r>
      <w:r>
        <w:t xml:space="preserve">   Star Wars    </w:t>
      </w:r>
      <w:r>
        <w:t xml:space="preserve">   Tetris    </w:t>
      </w:r>
      <w:r>
        <w:t xml:space="preserve">   Total War    </w:t>
      </w:r>
      <w:r>
        <w:t xml:space="preserve">   xbox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2021-10-11T20:53:10Z</dcterms:created>
  <dcterms:modified xsi:type="dcterms:W3CDTF">2021-10-11T20:53:10Z</dcterms:modified>
</cp:coreProperties>
</file>