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Video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Galaxy    </w:t>
      </w:r>
      <w:r>
        <w:t xml:space="preserve">   Animal Crossing    </w:t>
      </w:r>
      <w:r>
        <w:t xml:space="preserve">   Amy    </w:t>
      </w:r>
      <w:r>
        <w:t xml:space="preserve">   Mewtwo    </w:t>
      </w:r>
      <w:r>
        <w:t xml:space="preserve">   Charmander    </w:t>
      </w:r>
      <w:r>
        <w:t xml:space="preserve">   Pikachu    </w:t>
      </w:r>
      <w:r>
        <w:t xml:space="preserve">   Luigi    </w:t>
      </w:r>
      <w:r>
        <w:t xml:space="preserve">   Knuckles    </w:t>
      </w:r>
      <w:r>
        <w:t xml:space="preserve">   Tails    </w:t>
      </w:r>
      <w:r>
        <w:t xml:space="preserve">   Robotnik    </w:t>
      </w:r>
      <w:r>
        <w:t xml:space="preserve">   Eggman    </w:t>
      </w:r>
      <w:r>
        <w:t xml:space="preserve">   Koopa    </w:t>
      </w:r>
      <w:r>
        <w:t xml:space="preserve">   Bowser    </w:t>
      </w:r>
      <w:r>
        <w:t xml:space="preserve">   Mitchell    </w:t>
      </w:r>
      <w:r>
        <w:t xml:space="preserve">   Arias    </w:t>
      </w:r>
      <w:r>
        <w:t xml:space="preserve">   Mario    </w:t>
      </w:r>
      <w:r>
        <w:t xml:space="preserve">   Hedgehog    </w:t>
      </w:r>
      <w:r>
        <w:t xml:space="preserve">   Sonic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Games</dc:title>
  <dcterms:created xsi:type="dcterms:W3CDTF">2021-10-11T20:53:16Z</dcterms:created>
  <dcterms:modified xsi:type="dcterms:W3CDTF">2021-10-11T20:53:16Z</dcterms:modified>
</cp:coreProperties>
</file>