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Video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Candy crush    </w:t>
      </w:r>
      <w:r>
        <w:t xml:space="preserve">   Pokemon    </w:t>
      </w:r>
      <w:r>
        <w:t xml:space="preserve">   Tetris    </w:t>
      </w:r>
      <w:r>
        <w:t xml:space="preserve">   PAC man    </w:t>
      </w:r>
      <w:r>
        <w:t xml:space="preserve">   Final fantasy    </w:t>
      </w:r>
      <w:r>
        <w:t xml:space="preserve">   Mine craft    </w:t>
      </w:r>
      <w:r>
        <w:t xml:space="preserve">   Roblox    </w:t>
      </w:r>
      <w:r>
        <w:t xml:space="preserve">   Fortnight    </w:t>
      </w:r>
      <w:r>
        <w:t xml:space="preserve">   Tomb raider    </w:t>
      </w:r>
      <w:r>
        <w:t xml:space="preserve">   Just dance    </w:t>
      </w:r>
      <w:r>
        <w:t xml:space="preserve">   Resident evil    </w:t>
      </w:r>
      <w:r>
        <w:t xml:space="preserve">   Donkey kong    </w:t>
      </w:r>
      <w:r>
        <w:t xml:space="preserve">   Animal crossing    </w:t>
      </w:r>
      <w:r>
        <w:t xml:space="preserve">   Sonic forces    </w:t>
      </w:r>
      <w:r>
        <w:t xml:space="preserve">   Mario Kart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 </dc:title>
  <dcterms:created xsi:type="dcterms:W3CDTF">2021-10-11T20:53:19Z</dcterms:created>
  <dcterms:modified xsi:type="dcterms:W3CDTF">2021-10-11T20:53:19Z</dcterms:modified>
</cp:coreProperties>
</file>