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Apex Legends    </w:t>
      </w:r>
      <w:r>
        <w:t xml:space="preserve">   Battle Royale    </w:t>
      </w:r>
      <w:r>
        <w:t xml:space="preserve">   Call of Duty    </w:t>
      </w:r>
      <w:r>
        <w:t xml:space="preserve">   Computer    </w:t>
      </w:r>
      <w:r>
        <w:t xml:space="preserve">   Controller    </w:t>
      </w:r>
      <w:r>
        <w:t xml:space="preserve">   Counter Strike    </w:t>
      </w:r>
      <w:r>
        <w:t xml:space="preserve">   First Person Shooter    </w:t>
      </w:r>
      <w:r>
        <w:t xml:space="preserve">   Fortnite    </w:t>
      </w:r>
      <w:r>
        <w:t xml:space="preserve">   Forza Motorsport    </w:t>
      </w:r>
      <w:r>
        <w:t xml:space="preserve">   Frames per Second    </w:t>
      </w:r>
      <w:r>
        <w:t xml:space="preserve">   Grand Theft Auto V    </w:t>
      </w:r>
      <w:r>
        <w:t xml:space="preserve">   Graphics    </w:t>
      </w:r>
      <w:r>
        <w:t xml:space="preserve">   Halo    </w:t>
      </w:r>
      <w:r>
        <w:t xml:space="preserve">   League of Legends    </w:t>
      </w:r>
      <w:r>
        <w:t xml:space="preserve">   Mario    </w:t>
      </w:r>
      <w:r>
        <w:t xml:space="preserve">   Microsoft    </w:t>
      </w:r>
      <w:r>
        <w:t xml:space="preserve">   Minecraft    </w:t>
      </w:r>
      <w:r>
        <w:t xml:space="preserve">   Nintendo Switch    </w:t>
      </w:r>
      <w:r>
        <w:t xml:space="preserve">   Online    </w:t>
      </w:r>
      <w:r>
        <w:t xml:space="preserve">   Overwatch    </w:t>
      </w:r>
      <w:r>
        <w:t xml:space="preserve">   Playstation    </w:t>
      </w:r>
      <w:r>
        <w:t xml:space="preserve">   Pokemon    </w:t>
      </w:r>
      <w:r>
        <w:t xml:space="preserve">   Racing    </w:t>
      </w:r>
      <w:r>
        <w:t xml:space="preserve">   Rainbow Six Siege    </w:t>
      </w:r>
      <w:r>
        <w:t xml:space="preserve">   Red Dead Redemption    </w:t>
      </w:r>
      <w:r>
        <w:t xml:space="preserve">   Roblox    </w:t>
      </w:r>
      <w:r>
        <w:t xml:space="preserve">   Rocket League    </w:t>
      </w:r>
      <w:r>
        <w:t xml:space="preserve">   Simulation    </w:t>
      </w:r>
      <w:r>
        <w:t xml:space="preserve">   Sony    </w:t>
      </w:r>
      <w:r>
        <w:t xml:space="preserve">   Strategy    </w:t>
      </w:r>
      <w:r>
        <w:t xml:space="preserve">   Super Smash Brothers    </w:t>
      </w:r>
      <w:r>
        <w:t xml:space="preserve">   Tetris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2021-10-11T20:53:29Z</dcterms:created>
  <dcterms:modified xsi:type="dcterms:W3CDTF">2021-10-11T20:53:29Z</dcterms:modified>
</cp:coreProperties>
</file>