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ghostbusters    </w:t>
      </w:r>
      <w:r>
        <w:t xml:space="preserve">   bioshock    </w:t>
      </w:r>
      <w:r>
        <w:t xml:space="preserve">   tomb raider    </w:t>
      </w:r>
      <w:r>
        <w:t xml:space="preserve">   just dance    </w:t>
      </w:r>
      <w:r>
        <w:t xml:space="preserve">   far cry    </w:t>
      </w:r>
      <w:r>
        <w:t xml:space="preserve">   watch dogs    </w:t>
      </w:r>
      <w:r>
        <w:t xml:space="preserve">   call of duty    </w:t>
      </w:r>
      <w:r>
        <w:t xml:space="preserve">   destiny    </w:t>
      </w:r>
      <w:r>
        <w:t xml:space="preserve">   halo    </w:t>
      </w:r>
      <w:r>
        <w:t xml:space="preserve">   battlefield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2021-10-11T20:51:59Z</dcterms:created>
  <dcterms:modified xsi:type="dcterms:W3CDTF">2021-10-11T20:51:59Z</dcterms:modified>
</cp:coreProperties>
</file>