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spiderman    </w:t>
      </w:r>
      <w:r>
        <w:t xml:space="preserve">   mariokart    </w:t>
      </w:r>
      <w:r>
        <w:t xml:space="preserve">   supersmashbros    </w:t>
      </w:r>
      <w:r>
        <w:t xml:space="preserve">   reddeadredemption    </w:t>
      </w:r>
      <w:r>
        <w:t xml:space="preserve">   roblox    </w:t>
      </w:r>
      <w:r>
        <w:t xml:space="preserve">   overwatch    </w:t>
      </w:r>
      <w:r>
        <w:t xml:space="preserve">   forza    </w:t>
      </w:r>
      <w:r>
        <w:t xml:space="preserve">   callofduty    </w:t>
      </w:r>
      <w:r>
        <w:t xml:space="preserve">   splatoon    </w:t>
      </w:r>
      <w:r>
        <w:t xml:space="preserve">   assasinscreed    </w:t>
      </w:r>
      <w:r>
        <w:t xml:space="preserve">   grandtheftauto    </w:t>
      </w:r>
      <w:r>
        <w:t xml:space="preserve">   cyberpunk    </w:t>
      </w:r>
      <w:r>
        <w:t xml:space="preserve">   fortnite    </w:t>
      </w:r>
      <w:r>
        <w:t xml:space="preserve">   minecraft    </w:t>
      </w:r>
      <w:r>
        <w:t xml:space="preserve">   fifa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2021-10-11T20:53:34Z</dcterms:created>
  <dcterms:modified xsi:type="dcterms:W3CDTF">2021-10-11T20:53:34Z</dcterms:modified>
</cp:coreProperties>
</file>