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zelda    </w:t>
      </w:r>
      <w:r>
        <w:t xml:space="preserve">   offline    </w:t>
      </w:r>
      <w:r>
        <w:t xml:space="preserve">   online    </w:t>
      </w:r>
      <w:r>
        <w:t xml:space="preserve">   legendary    </w:t>
      </w:r>
      <w:r>
        <w:t xml:space="preserve">   master    </w:t>
      </w:r>
      <w:r>
        <w:t xml:space="preserve">   extreme    </w:t>
      </w:r>
      <w:r>
        <w:t xml:space="preserve">   hard    </w:t>
      </w:r>
      <w:r>
        <w:t xml:space="preserve">   normal    </w:t>
      </w:r>
      <w:r>
        <w:t xml:space="preserve">   easy    </w:t>
      </w:r>
      <w:r>
        <w:t xml:space="preserve">   reload    </w:t>
      </w:r>
      <w:r>
        <w:t xml:space="preserve">   sword    </w:t>
      </w:r>
      <w:r>
        <w:t xml:space="preserve">   pokemon    </w:t>
      </w:r>
      <w:r>
        <w:t xml:space="preserve">   mario    </w:t>
      </w:r>
      <w:r>
        <w:t xml:space="preserve">   savedata    </w:t>
      </w:r>
      <w:r>
        <w:t xml:space="preserve">   endgame    </w:t>
      </w:r>
      <w:r>
        <w:t xml:space="preserve">   difficulty    </w:t>
      </w:r>
      <w:r>
        <w:t xml:space="preserve">   quests    </w:t>
      </w:r>
      <w:r>
        <w:t xml:space="preserve">   missons    </w:t>
      </w:r>
      <w:r>
        <w:t xml:space="preserve">   callofduty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2021-10-11T20:53:41Z</dcterms:created>
  <dcterms:modified xsi:type="dcterms:W3CDTF">2021-10-11T20:53:41Z</dcterms:modified>
</cp:coreProperties>
</file>