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video game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robot from the year 200X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round Nintendo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 to begin (or pause)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Mario's green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the world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Sega's blue mascot and rival to 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computer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Nintendo's breakthrough arcade game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video game industry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 here to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difficult enemy at the end of a stage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Nintendo's first home video game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Computer company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commercially successful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Sega's 16 bit video game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Russian puzzle game of falling blocks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about crossing a highway and then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and manage your own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Educational 19th-century wagon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about jumping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Nintendo mascot, originally called "jump man"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Nintendo Entertainment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Mario's dinosaur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Role Playing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Portable Nintendo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Video game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Pacman is chased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2021-10-11T20:53:29Z</dcterms:created>
  <dcterms:modified xsi:type="dcterms:W3CDTF">2021-10-11T20:53:29Z</dcterms:modified>
</cp:coreProperties>
</file>