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Apps    </w:t>
      </w:r>
      <w:r>
        <w:t xml:space="preserve">   Explosions    </w:t>
      </w:r>
      <w:r>
        <w:t xml:space="preserve">   Game Freak    </w:t>
      </w:r>
      <w:r>
        <w:t xml:space="preserve">   GottaCatchEmAll    </w:t>
      </w:r>
      <w:r>
        <w:t xml:space="preserve">   Headphones    </w:t>
      </w:r>
      <w:r>
        <w:t xml:space="preserve">   Mario    </w:t>
      </w:r>
      <w:r>
        <w:t xml:space="preserve">   Minecraft    </w:t>
      </w:r>
      <w:r>
        <w:t xml:space="preserve">   Nintendo    </w:t>
      </w:r>
      <w:r>
        <w:t xml:space="preserve">   Pac-Man    </w:t>
      </w:r>
      <w:r>
        <w:t xml:space="preserve">   Pokemon    </w:t>
      </w:r>
      <w:r>
        <w:t xml:space="preserve">   Sonic    </w:t>
      </w:r>
      <w:r>
        <w:t xml:space="preserve">   Video Games    </w:t>
      </w:r>
      <w:r>
        <w:t xml:space="preserve">   X-Box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2021-10-11T20:52:09Z</dcterms:created>
  <dcterms:modified xsi:type="dcterms:W3CDTF">2021-10-11T20:52:09Z</dcterms:modified>
</cp:coreProperties>
</file>