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Windwaker    </w:t>
      </w:r>
      <w:r>
        <w:t xml:space="preserve">   Majoras mask    </w:t>
      </w:r>
      <w:r>
        <w:t xml:space="preserve">   Ocarina of Time    </w:t>
      </w:r>
      <w:r>
        <w:t xml:space="preserve">   Skyward Sword    </w:t>
      </w:r>
      <w:r>
        <w:t xml:space="preserve">   Twilight Princess    </w:t>
      </w:r>
      <w:r>
        <w:t xml:space="preserve">   Paper Mario    </w:t>
      </w:r>
      <w:r>
        <w:t xml:space="preserve">   Super Mario Galaxy    </w:t>
      </w:r>
      <w:r>
        <w:t xml:space="preserve">   Mario Kart    </w:t>
      </w:r>
      <w:r>
        <w:t xml:space="preserve">   Frogger    </w:t>
      </w:r>
      <w:r>
        <w:t xml:space="preserve">   Pong    </w:t>
      </w:r>
      <w:r>
        <w:t xml:space="preserve">   Pacman    </w:t>
      </w:r>
      <w:r>
        <w:t xml:space="preserve">   Super Mario Sunshine    </w:t>
      </w:r>
      <w:r>
        <w:t xml:space="preserve">   Luigis mansion    </w:t>
      </w:r>
      <w:r>
        <w:t xml:space="preserve">   Goldeneye    </w:t>
      </w:r>
      <w:r>
        <w:t xml:space="preserve">   Turok    </w:t>
      </w:r>
      <w:r>
        <w:t xml:space="preserve">   Castlevania    </w:t>
      </w:r>
      <w:r>
        <w:t xml:space="preserve">   Skyrim    </w:t>
      </w:r>
      <w:r>
        <w:t xml:space="preserve">   Resident Evil    </w:t>
      </w:r>
      <w:r>
        <w:t xml:space="preserve">   Super Mario bros    </w:t>
      </w:r>
      <w:r>
        <w:t xml:space="preserve">   Legend of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2021-10-11T20:52:11Z</dcterms:created>
  <dcterms:modified xsi:type="dcterms:W3CDTF">2021-10-11T20:52:11Z</dcterms:modified>
</cp:coreProperties>
</file>