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Metroid    </w:t>
      </w:r>
      <w:r>
        <w:t xml:space="preserve">   AceAttorney    </w:t>
      </w:r>
      <w:r>
        <w:t xml:space="preserve">   DeadSpace    </w:t>
      </w:r>
      <w:r>
        <w:t xml:space="preserve">   Rampage    </w:t>
      </w:r>
      <w:r>
        <w:t xml:space="preserve">   StreetFighter    </w:t>
      </w:r>
      <w:r>
        <w:t xml:space="preserve">   MortalKombat    </w:t>
      </w:r>
      <w:r>
        <w:t xml:space="preserve">   SilentHill    </w:t>
      </w:r>
      <w:r>
        <w:t xml:space="preserve">   GhostRecon    </w:t>
      </w:r>
      <w:r>
        <w:t xml:space="preserve">   Division    </w:t>
      </w:r>
      <w:r>
        <w:t xml:space="preserve">   SuperMarioBros    </w:t>
      </w:r>
      <w:r>
        <w:t xml:space="preserve">   Madden    </w:t>
      </w:r>
      <w:r>
        <w:t xml:space="preserve">   ResidentEvil    </w:t>
      </w:r>
      <w:r>
        <w:t xml:space="preserve">   FallGuys    </w:t>
      </w:r>
      <w:r>
        <w:t xml:space="preserve">   WorldOfWarcraft    </w:t>
      </w:r>
      <w:r>
        <w:t xml:space="preserve">   Apex    </w:t>
      </w:r>
      <w:r>
        <w:t xml:space="preserve">   Fortnite    </w:t>
      </w:r>
      <w:r>
        <w:t xml:space="preserve">   PacMan    </w:t>
      </w:r>
      <w:r>
        <w:t xml:space="preserve">   CallOfDuty    </w:t>
      </w:r>
      <w:r>
        <w:t xml:space="preserve">   Minecraft    </w:t>
      </w:r>
      <w:r>
        <w:t xml:space="preserve">   Donkey 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2021-12-24T03:44:10Z</dcterms:created>
  <dcterms:modified xsi:type="dcterms:W3CDTF">2021-12-24T03:44:10Z</dcterms:modified>
</cp:coreProperties>
</file>