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Animal crossing    </w:t>
      </w:r>
      <w:r>
        <w:t xml:space="preserve">   Alex    </w:t>
      </w:r>
      <w:r>
        <w:t xml:space="preserve">   Bulbasaur    </w:t>
      </w:r>
      <w:r>
        <w:t xml:space="preserve">   Charmander    </w:t>
      </w:r>
      <w:r>
        <w:t xml:space="preserve">   Crossy road    </w:t>
      </w:r>
      <w:r>
        <w:t xml:space="preserve">   Ike    </w:t>
      </w:r>
      <w:r>
        <w:t xml:space="preserve">   Isabelle    </w:t>
      </w:r>
      <w:r>
        <w:t xml:space="preserve">   Kirby    </w:t>
      </w:r>
      <w:r>
        <w:t xml:space="preserve">   Luigi    </w:t>
      </w:r>
      <w:r>
        <w:t xml:space="preserve">   Mario    </w:t>
      </w:r>
      <w:r>
        <w:t xml:space="preserve">   Meta Knight    </w:t>
      </w:r>
      <w:r>
        <w:t xml:space="preserve">   Minecraft    </w:t>
      </w:r>
      <w:r>
        <w:t xml:space="preserve">   Pikachu    </w:t>
      </w:r>
      <w:r>
        <w:t xml:space="preserve">   Pokemon    </w:t>
      </w:r>
      <w:r>
        <w:t xml:space="preserve">   Roblox    </w:t>
      </w:r>
      <w:r>
        <w:t xml:space="preserve">   Squirtle    </w:t>
      </w:r>
      <w:r>
        <w:t xml:space="preserve">   Steve    </w:t>
      </w:r>
      <w:r>
        <w:t xml:space="preserve">   Tom Nook    </w:t>
      </w:r>
      <w:r>
        <w:t xml:space="preserve">   Wario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2021-10-11T20:52:21Z</dcterms:created>
  <dcterms:modified xsi:type="dcterms:W3CDTF">2021-10-11T20:52:21Z</dcterms:modified>
</cp:coreProperties>
</file>