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SLEEP    </w:t>
      </w:r>
      <w:r>
        <w:t xml:space="preserve">   HAPPY WARS    </w:t>
      </w:r>
      <w:r>
        <w:t xml:space="preserve">   FIFA    </w:t>
      </w:r>
      <w:r>
        <w:t xml:space="preserve">   HEADSET    </w:t>
      </w:r>
      <w:r>
        <w:t xml:space="preserve">   COMPUTER    </w:t>
      </w:r>
      <w:r>
        <w:t xml:space="preserve">   TV    </w:t>
      </w:r>
      <w:r>
        <w:t xml:space="preserve">   XBOX    </w:t>
      </w:r>
      <w:r>
        <w:t xml:space="preserve">   SODA    </w:t>
      </w:r>
      <w:r>
        <w:t xml:space="preserve">   PIZZA    </w:t>
      </w:r>
      <w:r>
        <w:t xml:space="preserve">   SKYLANDERS    </w:t>
      </w:r>
      <w:r>
        <w:t xml:space="preserve">   MINECRAFT    </w:t>
      </w:r>
      <w:r>
        <w:t xml:space="preserve">   FORZA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2021-10-11T20:51:37Z</dcterms:created>
  <dcterms:modified xsi:type="dcterms:W3CDTF">2021-10-11T20:51:37Z</dcterms:modified>
</cp:coreProperties>
</file>