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Battlefield    </w:t>
      </w:r>
      <w:r>
        <w:t xml:space="preserve">   Atari    </w:t>
      </w:r>
      <w:r>
        <w:t xml:space="preserve">   Battlefront    </w:t>
      </w:r>
      <w:r>
        <w:t xml:space="preserve">   Computer    </w:t>
      </w:r>
      <w:r>
        <w:t xml:space="preserve">   Gamer    </w:t>
      </w:r>
      <w:r>
        <w:t xml:space="preserve">   Gamertag    </w:t>
      </w:r>
      <w:r>
        <w:t xml:space="preserve">   GTA    </w:t>
      </w:r>
      <w:r>
        <w:t xml:space="preserve">   Joystick    </w:t>
      </w:r>
      <w:r>
        <w:t xml:space="preserve">   Mario    </w:t>
      </w:r>
      <w:r>
        <w:t xml:space="preserve">   Nintendo    </w:t>
      </w:r>
      <w:r>
        <w:t xml:space="preserve">   Officer    </w:t>
      </w:r>
      <w:r>
        <w:t xml:space="preserve">   Playstation    </w:t>
      </w:r>
      <w:r>
        <w:t xml:space="preserve">   SEGA    </w:t>
      </w:r>
      <w:r>
        <w:t xml:space="preserve">   Sonic    </w:t>
      </w:r>
      <w:r>
        <w:t xml:space="preserve">   Switch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2021-10-11T20:52:24Z</dcterms:created>
  <dcterms:modified xsi:type="dcterms:W3CDTF">2021-10-11T20:52:24Z</dcterms:modified>
</cp:coreProperties>
</file>