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of Call of Duty Black Ops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has a red gap and a moustache?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girl in The Last of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What`s GTA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for Rat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game you can find Kratos?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Uncharted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war that Battlefield 1 is based?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hated champion in League of Legends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"enemy" of Sub Zero?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appeared in GTA V?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2021-10-11T20:52:26Z</dcterms:created>
  <dcterms:modified xsi:type="dcterms:W3CDTF">2021-10-11T20:52:26Z</dcterms:modified>
</cp:coreProperties>
</file>