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/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Gamecube    </w:t>
      </w:r>
      <w:r>
        <w:t xml:space="preserve">   Miecraft    </w:t>
      </w:r>
      <w:r>
        <w:t xml:space="preserve">   Luigi    </w:t>
      </w:r>
      <w:r>
        <w:t xml:space="preserve">   Mario    </w:t>
      </w:r>
      <w:r>
        <w:t xml:space="preserve">   Yoshi    </w:t>
      </w:r>
      <w:r>
        <w:t xml:space="preserve">   Simpsons    </w:t>
      </w:r>
      <w:r>
        <w:t xml:space="preserve">   Shrek    </w:t>
      </w:r>
      <w:r>
        <w:t xml:space="preserve">   Smash Ultimate    </w:t>
      </w:r>
      <w:r>
        <w:t xml:space="preserve">   Baldis Basics    </w:t>
      </w:r>
      <w:r>
        <w:t xml:space="preserve">   Bendy and the ink machine    </w:t>
      </w:r>
      <w:r>
        <w:t xml:space="preserve">   Roblox    </w:t>
      </w:r>
      <w:r>
        <w:t xml:space="preserve">   5 Nights At Freddys    </w:t>
      </w:r>
      <w:r>
        <w:t xml:space="preserve">   Super Smash Brothers    </w:t>
      </w:r>
      <w:r>
        <w:t xml:space="preserve">   Mario Odyssey    </w:t>
      </w:r>
      <w:r>
        <w:t xml:space="preserve">   Mario Kart    </w:t>
      </w:r>
      <w:r>
        <w:t xml:space="preserve">   Sonic Rush    </w:t>
      </w:r>
      <w:r>
        <w:t xml:space="preserve">   PS4    </w:t>
      </w:r>
      <w:r>
        <w:t xml:space="preserve">   Arc Survival    </w:t>
      </w:r>
      <w:r>
        <w:t xml:space="preserve">   Rust    </w:t>
      </w:r>
      <w:r>
        <w:t xml:space="preserve">   Realm Royale    </w:t>
      </w:r>
      <w:r>
        <w:t xml:space="preserve">   Paladins    </w:t>
      </w:r>
      <w:r>
        <w:t xml:space="preserve">   Apex Legends    </w:t>
      </w:r>
      <w:r>
        <w:t xml:space="preserve">   PUBG    </w:t>
      </w:r>
      <w:r>
        <w:t xml:space="preserve">   VooDoo    </w:t>
      </w:r>
      <w:r>
        <w:t xml:space="preserve">   Gameboy    </w:t>
      </w:r>
      <w:r>
        <w:t xml:space="preserve">   Nintendo Switch    </w:t>
      </w:r>
      <w:r>
        <w:t xml:space="preserve">   Microsoft    </w:t>
      </w:r>
      <w:r>
        <w:t xml:space="preserve">   Nintendo    </w:t>
      </w:r>
      <w:r>
        <w:t xml:space="preserve">   Consoles    </w:t>
      </w:r>
      <w:r>
        <w:t xml:space="preserve">   Video Games    </w:t>
      </w:r>
      <w:r>
        <w:t xml:space="preserve">   2Ds    </w:t>
      </w:r>
      <w:r>
        <w:t xml:space="preserve">   Dsi    </w:t>
      </w:r>
      <w:r>
        <w:t xml:space="preserve">   Coolmath    </w:t>
      </w:r>
      <w:r>
        <w:t xml:space="preserve">   Prodigy    </w:t>
      </w:r>
      <w:r>
        <w:t xml:space="preserve">   Fortnite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/ Consoles</dc:title>
  <dcterms:created xsi:type="dcterms:W3CDTF">2021-10-11T20:52:47Z</dcterms:created>
  <dcterms:modified xsi:type="dcterms:W3CDTF">2021-10-11T20:52:47Z</dcterms:modified>
</cp:coreProperties>
</file>