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Video Games Do Not Cause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VIOLENT VIDEO GAME TO GAIN MAINSTREAM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DISPOSITION TO BEHAVE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THINKING VIDEO GAMES DOES NOT 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IMAGINARY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INFLUENCED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COMPULSIVE ENGAGEMENT IN REWARDING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COMMITS WRONG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VIDEO GAMES ARE 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IS PUNISHED FOR THE ERRORS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VIDEO GAME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 Do Not Cause Violence</dc:title>
  <dcterms:created xsi:type="dcterms:W3CDTF">2021-10-11T20:51:57Z</dcterms:created>
  <dcterms:modified xsi:type="dcterms:W3CDTF">2021-10-11T20:51:57Z</dcterms:modified>
</cp:coreProperties>
</file>