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Video Games- Isaac and Jason (Walker, Spanish)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biggest video game company for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newest game mode in Fortnite?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newest Call of Duty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profitable free video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newest Battle Royale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gaming system that has a cubical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game is Rainbow Six Siege?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talk through in game chat?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portable game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game took out campaign mode in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best gaming console?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console players use to play video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gamers use to listen to audio?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PC players use to play video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person who is bad at video games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popular video game company?</w:t>
            </w:r>
          </w:p>
        </w:tc>
      </w:tr>
    </w:tbl>
    <w:p>
      <w:pPr>
        <w:pStyle w:val="WordBankLarge"/>
      </w:pPr>
      <w:r>
        <w:t xml:space="preserve">   novato    </w:t>
      </w:r>
      <w:r>
        <w:t xml:space="preserve">   estación de juegos    </w:t>
      </w:r>
      <w:r>
        <w:t xml:space="preserve">   controlador     </w:t>
      </w:r>
      <w:r>
        <w:t xml:space="preserve">   teclado y ratón    </w:t>
      </w:r>
      <w:r>
        <w:t xml:space="preserve">    auriculares    </w:t>
      </w:r>
      <w:r>
        <w:t xml:space="preserve">   llamado del deber    </w:t>
      </w:r>
      <w:r>
        <w:t xml:space="preserve">   leyendas del ápice    </w:t>
      </w:r>
      <w:r>
        <w:t xml:space="preserve">   Ops negro 4    </w:t>
      </w:r>
      <w:r>
        <w:t xml:space="preserve">   creativo    </w:t>
      </w:r>
      <w:r>
        <w:t xml:space="preserve">   tirador táctico    </w:t>
      </w:r>
      <w:r>
        <w:t xml:space="preserve">   micrófono    </w:t>
      </w:r>
      <w:r>
        <w:t xml:space="preserve">   Fortnite    </w:t>
      </w:r>
      <w:r>
        <w:t xml:space="preserve">   Artes electrónicas    </w:t>
      </w:r>
      <w:r>
        <w:t xml:space="preserve">   Sony    </w:t>
      </w:r>
      <w:r>
        <w:t xml:space="preserve">   GameCube    </w:t>
      </w:r>
      <w:r>
        <w:t xml:space="preserve">    Atari Lince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Games- Isaac and Jason (Walker, Spanish)</dc:title>
  <dcterms:created xsi:type="dcterms:W3CDTF">2021-10-11T20:52:34Z</dcterms:created>
  <dcterms:modified xsi:type="dcterms:W3CDTF">2021-10-11T20:52:34Z</dcterms:modified>
</cp:coreProperties>
</file>