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Games: Nintendo, SEGA, Namco, Capcom, and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go anywhere without passing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Match the colors and make them go POP!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Gotta 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strategic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 down blocks and clear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really protective over his banana stash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 pink puffball on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Waka waka waka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Game and Watch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through worlds of Light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dispel the darkness and return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Princess is in another castle!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that destroys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Wily is the bad guy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can only say his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Games: Nintendo, SEGA, Namco, Capcom, and Disney</dc:title>
  <dcterms:created xsi:type="dcterms:W3CDTF">2021-10-11T20:52:23Z</dcterms:created>
  <dcterms:modified xsi:type="dcterms:W3CDTF">2021-10-11T20:52:23Z</dcterms:modified>
</cp:coreProperties>
</file>