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Games: Undertale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Bad time simulator    </w:t>
      </w:r>
      <w:r>
        <w:t xml:space="preserve">   Deltarun    </w:t>
      </w:r>
      <w:r>
        <w:t xml:space="preserve">   disbelief    </w:t>
      </w:r>
      <w:r>
        <w:t xml:space="preserve">   dishope    </w:t>
      </w:r>
      <w:r>
        <w:t xml:space="preserve">   distrust    </w:t>
      </w:r>
      <w:r>
        <w:t xml:space="preserve">   Don't forget    </w:t>
      </w:r>
      <w:r>
        <w:t xml:space="preserve">   Dusttale    </w:t>
      </w:r>
      <w:r>
        <w:t xml:space="preserve">   Dylantale    </w:t>
      </w:r>
      <w:r>
        <w:t xml:space="preserve">   Echotale    </w:t>
      </w:r>
      <w:r>
        <w:t xml:space="preserve">   Horrortale    </w:t>
      </w:r>
      <w:r>
        <w:t xml:space="preserve">   Horrortale last breath    </w:t>
      </w:r>
      <w:r>
        <w:t xml:space="preserve">   Oceantale    </w:t>
      </w:r>
      <w:r>
        <w:t xml:space="preserve">   Outertale    </w:t>
      </w:r>
      <w:r>
        <w:t xml:space="preserve">   Overtime    </w:t>
      </w:r>
      <w:r>
        <w:t xml:space="preserve">   Runetale    </w:t>
      </w:r>
      <w:r>
        <w:t xml:space="preserve">   storyshift    </w:t>
      </w:r>
      <w:r>
        <w:t xml:space="preserve">   Storyswap    </w:t>
      </w:r>
      <w:r>
        <w:t xml:space="preserve">   Undercards    </w:t>
      </w:r>
      <w:r>
        <w:t xml:space="preserve">   Underfell    </w:t>
      </w:r>
      <w:r>
        <w:t xml:space="preserve">   Underfell last breath    </w:t>
      </w:r>
      <w:r>
        <w:t xml:space="preserve">   Underlust    </w:t>
      </w:r>
      <w:r>
        <w:t xml:space="preserve">   Understory    </w:t>
      </w:r>
      <w:r>
        <w:t xml:space="preserve">   Underswap    </w:t>
      </w:r>
      <w:r>
        <w:t xml:space="preserve">   Undertale    </w:t>
      </w:r>
      <w:r>
        <w:t xml:space="preserve">   Undertale Green    </w:t>
      </w:r>
      <w:r>
        <w:t xml:space="preserve">   Undertale last breath    </w:t>
      </w:r>
      <w:r>
        <w:t xml:space="preserve">   Underworld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Games: Undertale</dc:title>
  <dcterms:created xsi:type="dcterms:W3CDTF">2021-10-11T20:53:26Z</dcterms:created>
  <dcterms:modified xsi:type="dcterms:W3CDTF">2021-10-11T20:53:26Z</dcterms:modified>
</cp:coreProperties>
</file>