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V. Studying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shyness    </w:t>
      </w:r>
      <w:r>
        <w:t xml:space="preserve">   homework    </w:t>
      </w:r>
      <w:r>
        <w:t xml:space="preserve">   development    </w:t>
      </w:r>
      <w:r>
        <w:t xml:space="preserve">   achievement    </w:t>
      </w:r>
      <w:r>
        <w:t xml:space="preserve">   adolescent    </w:t>
      </w:r>
      <w:r>
        <w:t xml:space="preserve">   student    </w:t>
      </w:r>
      <w:r>
        <w:t xml:space="preserve">   adhd    </w:t>
      </w:r>
      <w:r>
        <w:t xml:space="preserve">   spatial    </w:t>
      </w:r>
      <w:r>
        <w:t xml:space="preserve">   brain    </w:t>
      </w:r>
      <w:r>
        <w:t xml:space="preserve">   cognition    </w:t>
      </w:r>
      <w:r>
        <w:t xml:space="preserve">   videogame    </w:t>
      </w:r>
      <w:r>
        <w:t xml:space="preserve">   prosocial    </w:t>
      </w:r>
      <w:r>
        <w:t xml:space="preserve">   bias    </w:t>
      </w:r>
      <w:r>
        <w:t xml:space="preserve">   behavior    </w:t>
      </w:r>
      <w:r>
        <w:t xml:space="preserve">   cited    </w:t>
      </w:r>
      <w:r>
        <w:t xml:space="preserve">   belief    </w:t>
      </w:r>
      <w:r>
        <w:t xml:space="preserve">   engagement    </w:t>
      </w:r>
      <w:r>
        <w:t xml:space="preserve">   casestudy    </w:t>
      </w:r>
      <w:r>
        <w:t xml:space="preserve">   curicullum    </w:t>
      </w:r>
      <w:r>
        <w:t xml:space="preserve">   Student    </w:t>
      </w:r>
      <w:r>
        <w:t xml:space="preserve">   Learning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V. Studying</dc:title>
  <dcterms:created xsi:type="dcterms:W3CDTF">2021-10-11T20:52:32Z</dcterms:created>
  <dcterms:modified xsi:type="dcterms:W3CDTF">2021-10-11T20:52:32Z</dcterms:modified>
</cp:coreProperties>
</file>