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 and Graphic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animator    </w:t>
      </w:r>
      <w:r>
        <w:t xml:space="preserve">   engineer    </w:t>
      </w:r>
      <w:r>
        <w:t xml:space="preserve">   interactive    </w:t>
      </w:r>
      <w:r>
        <w:t xml:space="preserve">   internet    </w:t>
      </w:r>
      <w:r>
        <w:t xml:space="preserve">   database    </w:t>
      </w:r>
      <w:r>
        <w:t xml:space="preserve">   technology    </w:t>
      </w:r>
      <w:r>
        <w:t xml:space="preserve">   network    </w:t>
      </w:r>
      <w:r>
        <w:t xml:space="preserve">   programming    </w:t>
      </w:r>
      <w:r>
        <w:t xml:space="preserve">   mulitmedia    </w:t>
      </w:r>
      <w:r>
        <w:t xml:space="preserve">   controller    </w:t>
      </w:r>
      <w:r>
        <w:t xml:space="preserve">   artist    </w:t>
      </w:r>
      <w:r>
        <w:t xml:space="preserve">   visual    </w:t>
      </w:r>
      <w:r>
        <w:t xml:space="preserve">   graphic design    </w:t>
      </w:r>
      <w:r>
        <w:t xml:space="preserve">   video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 and Graphic Design</dc:title>
  <dcterms:created xsi:type="dcterms:W3CDTF">2021-10-11T20:52:02Z</dcterms:created>
  <dcterms:modified xsi:type="dcterms:W3CDTF">2021-10-11T20:52:02Z</dcterms:modified>
</cp:coreProperties>
</file>