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Video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demon killing video game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survival game where you gather resources to survive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popular Xbox original car racing game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stealthy assassin game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game where you land in different areas and try to be the last man standing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game being released soon about a swinging superhero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war game that includes a campain, zombies and multiplayer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franchise surronding around a treasure hunter named Nathan Drake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game that is a bout you and your son going on a journey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horror game about escaping a mental asylum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more cartoony Call of Duty where your characters have powers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</dc:title>
  <dcterms:created xsi:type="dcterms:W3CDTF">2021-10-11T20:52:33Z</dcterms:created>
  <dcterms:modified xsi:type="dcterms:W3CDTF">2021-10-11T20:52:33Z</dcterms:modified>
</cp:coreProperties>
</file>