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upcoming game about a swinging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futuristic game thats similiar call of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video game where you play as a hacker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game about Lara croft and her adventures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game where you play as Kratos and you have a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must escape from an asylum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superhero fighting game thats kind of like mortal kombat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game where you gather resources to survive. Hint: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game where you fly in and find things to survive and be the last man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demon killing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video game series surronding around a treasure hunter named Nathan drake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zombie game where you play as joel and protect and teenage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game including zombies, multiplayer and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xbox original game about racing cars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2021-10-11T20:52:35Z</dcterms:created>
  <dcterms:modified xsi:type="dcterms:W3CDTF">2021-10-11T20:52:35Z</dcterms:modified>
</cp:coreProperties>
</file>