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Link    </w:t>
      </w:r>
      <w:r>
        <w:t xml:space="preserve">   Zelda    </w:t>
      </w:r>
      <w:r>
        <w:t xml:space="preserve">   Jetpack Joyride    </w:t>
      </w:r>
      <w:r>
        <w:t xml:space="preserve">   1 2 Switch    </w:t>
      </w:r>
      <w:r>
        <w:t xml:space="preserve">   swing    </w:t>
      </w:r>
      <w:r>
        <w:t xml:space="preserve">   Jump    </w:t>
      </w:r>
      <w:r>
        <w:t xml:space="preserve">   Run    </w:t>
      </w:r>
      <w:r>
        <w:t xml:space="preserve">   Portal    </w:t>
      </w:r>
      <w:r>
        <w:t xml:space="preserve">   Splatoon    </w:t>
      </w:r>
      <w:r>
        <w:t xml:space="preserve">   Grand Theft Auto    </w:t>
      </w:r>
      <w:r>
        <w:t xml:space="preserve">   Snake    </w:t>
      </w:r>
      <w:r>
        <w:t xml:space="preserve">   Super Mario Bros.    </w:t>
      </w:r>
      <w:r>
        <w:t xml:space="preserve">   Minecraft    </w:t>
      </w:r>
      <w:r>
        <w:t xml:space="preserve">   God of war    </w:t>
      </w:r>
      <w:r>
        <w:t xml:space="preserve">   PUBG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2021-10-11T20:52:48Z</dcterms:created>
  <dcterms:modified xsi:type="dcterms:W3CDTF">2021-10-11T20:52:48Z</dcterms:modified>
</cp:coreProperties>
</file>