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Blood. Less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Deep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hats. Many mods.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 can you play please?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Bonk bonk! hehe!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Cup&amp;Mug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Paint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RED IS IN THE LEAD!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betray me :(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 lets begin &gt;=D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odd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play this every day :I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math 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Portal here... Portal there...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CRAP I WAS AT LEVEL 22.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2021-10-11T20:52:53Z</dcterms:created>
  <dcterms:modified xsi:type="dcterms:W3CDTF">2021-10-11T20:52:53Z</dcterms:modified>
</cp:coreProperties>
</file>