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Video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Super _______________ Brothers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Bio________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best war games created on the original Xbox.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original zombie game, Chris Redfield &amp; Clair Redfield.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Elder Scrolls V: 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baseball game that gives away $1 million dollars if you throw a perfect game.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most played football game of all time?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World of 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100 people, last man standing wins.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Game where you jump through one circle, and end up in another location through transportation.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Build your own world.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Old School game where you stack blocks to watch them disappear.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Legend of ________________</w:t>
            </w:r>
          </w:p>
        </w:tc>
      </w:tr>
    </w:tbl>
    <w:p>
      <w:pPr>
        <w:pStyle w:val="WordBankMedium"/>
      </w:pPr>
      <w:r>
        <w:t xml:space="preserve">   Madden    </w:t>
      </w:r>
      <w:r>
        <w:t xml:space="preserve">   MineCraft    </w:t>
      </w:r>
      <w:r>
        <w:t xml:space="preserve">   MLBtheshow    </w:t>
      </w:r>
      <w:r>
        <w:t xml:space="preserve">   Halo    </w:t>
      </w:r>
      <w:r>
        <w:t xml:space="preserve">   Skyrim    </w:t>
      </w:r>
      <w:r>
        <w:t xml:space="preserve">   Mario    </w:t>
      </w:r>
      <w:r>
        <w:t xml:space="preserve">   Warcraft    </w:t>
      </w:r>
      <w:r>
        <w:t xml:space="preserve">   Fortnite    </w:t>
      </w:r>
      <w:r>
        <w:t xml:space="preserve">   Zelda    </w:t>
      </w:r>
      <w:r>
        <w:t xml:space="preserve">   Shock    </w:t>
      </w:r>
      <w:r>
        <w:t xml:space="preserve">   Tetris    </w:t>
      </w:r>
      <w:r>
        <w:t xml:space="preserve">   Portal    </w:t>
      </w:r>
      <w:r>
        <w:t xml:space="preserve">   ResidentEvil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Video Games</dc:title>
  <dcterms:created xsi:type="dcterms:W3CDTF">2021-10-11T20:52:55Z</dcterms:created>
  <dcterms:modified xsi:type="dcterms:W3CDTF">2021-10-11T20:52:55Z</dcterms:modified>
</cp:coreProperties>
</file>