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Yoshi and Baby 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 Belmont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Donkey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Master Cheif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2021-10-11T20:53:00Z</dcterms:created>
  <dcterms:modified xsi:type="dcterms:W3CDTF">2021-10-11T20:53:00Z</dcterms:modified>
</cp:coreProperties>
</file>