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graphical perspective rendered from the viewpoint of the player-character.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first-person shooter cheat that lets players shoot other player-characters without aiming.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player's interaction with a video game, defined through game rules, player-game interface, challenges, plot, and the player's connection with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visual effect that occurs every time the player-character lands a hit on the opponent; commonly seen in first-person shooter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variation of a joystick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mechanic built into some games to decrease the level of difficulty by locking onto or near targets for faster aiming.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in a level from which the player will start the level from next time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player's representation in the game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in-game monetization that provides additional content for a game through a tiered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opponent non-player character in a video game that is typically much more difficult to defeat compared to normal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means of control over the console or PC on which the game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indicator of accomplishment or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Gaming Crossword Puzzle</dc:title>
  <dcterms:created xsi:type="dcterms:W3CDTF">2021-10-11T20:52:25Z</dcterms:created>
  <dcterms:modified xsi:type="dcterms:W3CDTF">2021-10-11T20:52:25Z</dcterms:modified>
</cp:coreProperties>
</file>