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Juegos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Armas    </w:t>
      </w:r>
      <w:r>
        <w:t xml:space="preserve">   Espada    </w:t>
      </w:r>
      <w:r>
        <w:t xml:space="preserve">   Fusil    </w:t>
      </w:r>
      <w:r>
        <w:t xml:space="preserve">   Munición    </w:t>
      </w:r>
      <w:r>
        <w:t xml:space="preserve">   Armadura    </w:t>
      </w:r>
      <w:r>
        <w:t xml:space="preserve">   Plano    </w:t>
      </w:r>
      <w:r>
        <w:t xml:space="preserve">   Héroe    </w:t>
      </w:r>
      <w:r>
        <w:t xml:space="preserve">   Villano    </w:t>
      </w:r>
      <w:r>
        <w:t xml:space="preserve">   Protagonista    </w:t>
      </w:r>
      <w:r>
        <w:t xml:space="preserve">   Botín    </w:t>
      </w:r>
      <w:r>
        <w:t xml:space="preserve">   Cofre del Tesoro    </w:t>
      </w:r>
      <w:r>
        <w:t xml:space="preserve">   Gráfico    </w:t>
      </w:r>
      <w:r>
        <w:t xml:space="preserve">   Banda Sonora    </w:t>
      </w:r>
      <w:r>
        <w:t xml:space="preserve">   Objetivo    </w:t>
      </w:r>
      <w:r>
        <w:t xml:space="preserve">   Misión    </w:t>
      </w:r>
      <w:r>
        <w:t xml:space="preserve">   Argumento    </w:t>
      </w:r>
      <w:r>
        <w:t xml:space="preserve">   Compañía    </w:t>
      </w:r>
      <w:r>
        <w:t xml:space="preserve">   Control    </w:t>
      </w:r>
      <w:r>
        <w:t xml:space="preserve">   Mecánicas    </w:t>
      </w:r>
      <w:r>
        <w:t xml:space="preserve">   Rompecabezas    </w:t>
      </w:r>
      <w:r>
        <w:t xml:space="preserve">   Enemigos    </w:t>
      </w:r>
      <w:r>
        <w:t xml:space="preserve">   Menú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Juegos </dc:title>
  <dcterms:created xsi:type="dcterms:W3CDTF">2021-10-11T20:52:11Z</dcterms:created>
  <dcterms:modified xsi:type="dcterms:W3CDTF">2021-10-11T20:52:11Z</dcterms:modified>
</cp:coreProperties>
</file>